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[NAMA LENGKAP ANDA]</w:t>
      </w:r>
    </w:p>
    <w:p>
      <w:pPr>
        <w:jc w:val="center"/>
      </w:pPr>
      <w:r>
        <w:t>[Alamat Lengkap] | [Nomor HP/WA] | [Email Anda]</w:t>
      </w:r>
    </w:p>
    <w:p>
      <w:pPr>
        <w:spacing w:after="240"/>
      </w:pPr>
    </w:p>
    <w:p>
      <w:pPr>
        <w:pStyle w:val="Heading1"/>
      </w:pPr>
      <w:r>
        <w:t>PROFIL PROFESIONAL</w:t>
      </w:r>
    </w:p>
    <w:p>
      <w:r>
        <w:t>Lulusan SMK Negeri 1 Nganjuk jurusan [Sebutkan Jurusan] yang memiliki motivasi tinggi, disiplin, dan siap bekerja secara profesional baik secara mandiri maupun tim.</w:t>
      </w:r>
    </w:p>
    <w:p>
      <w:pPr>
        <w:pStyle w:val="Heading1"/>
      </w:pPr>
      <w:r>
        <w:t>PENDIDIKAN</w:t>
      </w:r>
    </w:p>
    <w:p>
      <w:r>
        <w:rPr>
          <w:b/>
        </w:rPr>
        <w:t>SMK NEGERI 1 NGANJUK</w:t>
      </w:r>
      <w:r>
        <w:tab/>
        <w:tab/>
        <w:tab/>
        <w:tab/>
        <w:tab/>
        <w:t>[Tahun Masuk] – [Tahun Lulus]</w:t>
        <w:br/>
      </w:r>
      <w:r>
        <w:t>Kompetensi Keahlian: [Sebutkan Jurusan Anda]</w:t>
      </w:r>
    </w:p>
    <w:p>
      <w:pPr>
        <w:pStyle w:val="Heading1"/>
      </w:pPr>
      <w:r>
        <w:t>PENGALAMAN PRAKERIN (PKL)</w:t>
      </w:r>
    </w:p>
    <w:p>
      <w:r>
        <w:rPr>
          <w:b/>
        </w:rPr>
        <w:t>[Nama Perusahaan Tempat PKL]</w:t>
      </w:r>
      <w:r>
        <w:tab/>
        <w:tab/>
        <w:tab/>
        <w:tab/>
        <w:tab/>
        <w:t>[Durasi PKL]</w:t>
        <w:br/>
      </w:r>
      <w:r>
        <w:t>Posisi: [Sebutkan Bagian/Posisi]</w:t>
        <w:br/>
      </w:r>
      <w:r>
        <w:t>Tugas &amp; Tanggung Jawab:</w:t>
      </w:r>
    </w:p>
    <w:p>
      <w:pPr>
        <w:pStyle w:val="ListBullet"/>
      </w:pPr>
      <w:r>
        <w:t>Membantu pengerjaan [sebutkan tugas spesifik].</w:t>
      </w:r>
    </w:p>
    <w:p>
      <w:pPr>
        <w:pStyle w:val="ListBullet"/>
      </w:pPr>
      <w:r>
        <w:t>Melakukan maintenance / pengoperasian [sebutkan alat/sistem].</w:t>
      </w:r>
    </w:p>
    <w:p>
      <w:pPr>
        <w:pStyle w:val="Heading1"/>
      </w:pPr>
      <w:r>
        <w:t>KEAHLIAN</w:t>
      </w:r>
    </w:p>
    <w:p>
      <w:pPr>
        <w:pStyle w:val="ListBullet"/>
      </w:pPr>
      <w:r>
        <w:t>[Keahlian Teknis sesuai Jurusan]</w:t>
      </w:r>
    </w:p>
    <w:p>
      <w:pPr>
        <w:pStyle w:val="ListBullet"/>
      </w:pPr>
      <w:r>
        <w:t>Microsoft Office (Word, Excel, PowerPoint)</w:t>
      </w:r>
    </w:p>
    <w:p>
      <w:pPr>
        <w:pStyle w:val="ListBullet"/>
      </w:pPr>
      <w:r>
        <w:t>Kerja Tim &amp; Komunikasi</w:t>
      </w:r>
    </w:p>
    <w:p>
      <w:pPr>
        <w:pStyle w:val="Heading1"/>
      </w:pPr>
      <w:r>
        <w:t>SERTIFIKASI &amp; PENGHARGAAN</w:t>
      </w:r>
    </w:p>
    <w:p>
      <w:pPr>
        <w:pStyle w:val="ListBullet"/>
      </w:pPr>
      <w:r>
        <w:t>Sertifikat Kompetensi Keahlian (LSP)</w:t>
      </w:r>
    </w:p>
    <w:p>
      <w:pPr>
        <w:pStyle w:val="ListBullet"/>
      </w:pPr>
      <w:r>
        <w:t>[Sebutkan penghargaan lain jika ada]</w:t>
      </w:r>
    </w:p>
    <w:p>
      <w:pPr>
        <w:jc w:val="right"/>
      </w:pPr>
      <w:r>
        <w:br/>
        <w:t>Demikian CV ini saya buat dengan sebenar-benarnya sebagai bahan pertimbangan.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